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歌唱伟大、光荣、正确的中国共产党  革命歌曲</w:t>
      </w:r>
    </w:p>
    <w:p>
      <w:r>
        <w:rPr>
          <w:rFonts w:ascii="宋体" w:hAnsi="宋体" w:eastAsia="宋体"/>
          <w:sz w:val="24"/>
        </w:rPr>
        <w:t>集体词，王莘曲；王进德配伴奏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歌唱伟大、光荣、正确的中国共产党  革命歌曲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集体词，王莘曲；王进德配伴奏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本书出售、求购地址：https://www.jiaokey.com/book/detail/12450798.html</w:t>
      </w:r>
    </w:p>
    <w:p>
      <w:r>
        <w:t>更多相关图书推荐：https://www.jiaokey.com</w:t>
      </w:r>
    </w:p>
    <w:p>
      <w:r>
        <w:t>集体词，王莘曲；王进德配伴奏 其他作品：https://www.jiaokey.com/tag/集体词，王莘曲；王进德配伴奏.html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关键词搜索：https://www.jiaokey.com/tag/歌唱伟大、光荣、正确的中国共产党  革命歌曲.html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