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书名：我和爷爷数第一  拣豆豆  推小车</w:t>
      </w:r>
    </w:p>
    <w:p>
      <w:r>
        <w:t>作者：周逸枫等作曲；姚思源等配伴奏</w:t>
      </w:r>
    </w:p>
    <w:p>
      <w:r>
        <w:t>出版社：音乐出版社</w:t>
      </w:r>
    </w:p>
    <w:p>
      <w:r>
        <w:t>出版日期：1963.12</w:t>
      </w:r>
    </w:p>
    <w:p>
      <w:r>
        <w:t>总页数：4</w:t>
      </w:r>
    </w:p>
    <w:p>
      <w:r>
        <w:t>更多请访问教客网: www.jiaokey.com</w:t>
      </w:r>
    </w:p>
    <w:p>
      <w:r>
        <w:t>我和爷爷数第一  拣豆豆  推小车 评论地址：https://www.jiaokey.com/book/detail/12450791.html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