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书名：小放驴  童声独唱</w:t>
      </w:r>
    </w:p>
    <w:p>
      <w:r>
        <w:t>作者：倪维德作词；王大卫作曲；杨鸿年配伴奏</w:t>
      </w:r>
    </w:p>
    <w:p>
      <w:r>
        <w:t>出版社：音乐出版社,1963.08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小放驴  童声独唱 评论地址：https://www.jiaokey.com/book/detail/12450790.html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