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书名：中国群众歌曲选  第1辑  救亡运动时期</w:t>
      </w:r>
    </w:p>
    <w:p>
      <w:r>
        <w:t>作者：毛丹编选</w:t>
      </w:r>
    </w:p>
    <w:p>
      <w:r>
        <w:t>出版社：工农兵读物出版社</w:t>
      </w:r>
    </w:p>
    <w:p>
      <w:r>
        <w:t>出版日期：1953.03</w:t>
      </w:r>
    </w:p>
    <w:p>
      <w:r>
        <w:t>总页数：77</w:t>
      </w:r>
    </w:p>
    <w:p>
      <w:r>
        <w:t>更多请访问教客网: www.jiaokey.com</w:t>
      </w:r>
    </w:p>
    <w:p>
      <w:r>
        <w:t>中国群众歌曲选  第1辑  救亡运动时期 评论地址：https://www.jiaokey.com/book/detail/12450781.html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