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书名：叫我们怎么不歌唱  歌曲</w:t>
      </w:r>
    </w:p>
    <w:p>
      <w:r>
        <w:t>作者：杨星火等作词；罗念一作曲</w:t>
      </w:r>
    </w:p>
    <w:p>
      <w:r>
        <w:t>出版社：成都：四川人民出版社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叫我们怎么不歌唱  歌曲 评论地址：https://www.jiaokey.com/book/detail/12450773.html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