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书名：拣棉花  歌舞</w:t>
      </w:r>
    </w:p>
    <w:p>
      <w:r>
        <w:t>作者：黑龙江省群众艺术馆编</w:t>
      </w:r>
    </w:p>
    <w:p>
      <w:r>
        <w:t>出版社：哈尔滨:黑龙江人民出版社,1958.07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拣棉花  歌舞 评论地址：https://www.jiaokey.com/book/detail/12450745.html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