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好孩子歌舞  第4册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好孩子歌舞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本书出售、求购地址：https://www.jiaokey.com/book/detail/12450733.html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关键词搜索：https://www.jiaokey.com/tag/好孩子歌舞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