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书名：送咱队长上北京</w:t>
      </w:r>
    </w:p>
    <w:p>
      <w:r>
        <w:t>作者：姚绿野作词；那炳晨等编曲</w:t>
      </w:r>
    </w:p>
    <w:p>
      <w:r>
        <w:t>出版社：长春：吉林人民出版社</w:t>
      </w:r>
    </w:p>
    <w:p>
      <w:r>
        <w:t>出版日期：1966.02</w:t>
      </w:r>
    </w:p>
    <w:p>
      <w:r>
        <w:t>总页数：32</w:t>
      </w:r>
    </w:p>
    <w:p>
      <w:r>
        <w:t>更多请访问教客网: www.jiaokey.com</w:t>
      </w:r>
    </w:p>
    <w:p>
      <w:r>
        <w:t>送咱队长上北京 评论地址：https://www.jiaokey.com/book/detail/12450722.html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