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农村放映单位的组织与经营</w:t>
      </w:r>
    </w:p>
    <w:p>
      <w:r>
        <w:rPr>
          <w:rFonts w:ascii="宋体" w:hAnsi="宋体" w:eastAsia="宋体"/>
          <w:sz w:val="24"/>
        </w:rPr>
        <w:t>（苏）那舍尔斯基（А.Ю.Нашельский）著；赵朝群译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农村放映单位的组织与经营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（苏）那舍尔斯基（А.Ю.Нашельский）著；赵朝群译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本书出售、求购地址：https://www.jiaokey.com/book/detail/12450701.html</w:t>
      </w:r>
    </w:p>
    <w:p>
      <w:r>
        <w:t>更多相关图书推荐：https://www.jiaokey.com</w:t>
      </w:r>
    </w:p>
    <w:p>
      <w:r>
        <w:t>（苏）那舍尔斯基（А.Ю.Нашельский）著；赵朝群译 其他作品：https://www.jiaokey.com/tag/（苏）那舍尔斯基（А.Ю.Нашельский）著；赵朝群译.html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关键词搜索：https://www.jiaokey.com/tag/农村放映单位的组织与经营.html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