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  苏维埃社会主义共和国</w:t>
      </w:r>
    </w:p>
    <w:p>
      <w:r>
        <w:t>作者：上海市中苏友好协会编</w:t>
      </w:r>
    </w:p>
    <w:p>
      <w:r>
        <w:t>出版社：上海：上海人民美术出版社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亚美尼亚  苏维埃社会主义共和国 评论地址：https://www.jiaokey.com/book/detail/12450681.html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