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歌唱石油工人  齐唱曲  石油地质尖兵之歌  齐唱曲</w:t>
      </w:r>
    </w:p>
    <w:p>
      <w:r>
        <w:rPr>
          <w:rFonts w:ascii="宋体" w:hAnsi="宋体" w:eastAsia="宋体"/>
          <w:sz w:val="24"/>
        </w:rPr>
        <w:t>徐志良，晓星作词；赵正林，王莘作曲；关乃忠，戴宏威配伴奏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歌唱石油工人  齐唱曲  石油地质尖兵之歌  齐唱曲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徐志良，晓星作词；赵正林，王莘作曲；关乃忠，戴宏威配伴奏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本书出售、求购地址：https://www.jiaokey.com/book/detail/12450644.html</w:t>
      </w:r>
    </w:p>
    <w:p>
      <w:r>
        <w:t>更多相关图书推荐：https://www.jiaokey.com</w:t>
      </w:r>
    </w:p>
    <w:p>
      <w:r>
        <w:t>徐志良，晓星作词；赵正林，王莘作曲；关乃忠，戴宏威配伴奏 其他作品：https://www.jiaokey.com/tag/徐志良，晓星作词；赵正林，王莘作曲；关乃忠，戴宏威配伴奏.html</w:t>
      </w:r>
    </w:p>
    <w:p>
      <w:r>
        <w:t>音乐出版社 出版图书：https://www.jiaokey.com/tag/音乐出版社.html</w:t>
      </w:r>
    </w:p>
    <w:p>
      <w:r>
        <w:t>关键词搜索：https://www.jiaokey.com/tag/歌唱石油工人  齐唱曲  石油地质尖兵之歌  齐唱曲.html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