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书名：争取一个丰收年  正谱本</w:t>
      </w:r>
    </w:p>
    <w:p>
      <w:r>
        <w:t>作者：德崇，洪源作词；唐诃作曲；施万春配伴奏</w:t>
      </w:r>
    </w:p>
    <w:p>
      <w:r>
        <w:t>出版社：音乐出版社</w:t>
      </w:r>
    </w:p>
    <w:p>
      <w:r>
        <w:t>出版日期：1962.08</w:t>
      </w:r>
    </w:p>
    <w:p>
      <w:r>
        <w:t>总页数：3</w:t>
      </w:r>
    </w:p>
    <w:p>
      <w:r>
        <w:t>更多请访问教客网: www.jiaokey.com</w:t>
      </w:r>
    </w:p>
    <w:p>
      <w:r>
        <w:t>争取一个丰收年  正谱本 评论地址：https://www.jiaokey.com/book/detail/12450641.html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