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书名：槐花几时开  四川民歌  正谱本</w:t>
      </w:r>
    </w:p>
    <w:p>
      <w:r>
        <w:t>作者：丁善德配伴奏</w:t>
      </w:r>
    </w:p>
    <w:p>
      <w:r>
        <w:t>出版社：音乐出版社</w:t>
      </w:r>
    </w:p>
    <w:p>
      <w:r>
        <w:t>出版日期：1962.10</w:t>
      </w:r>
    </w:p>
    <w:p>
      <w:r>
        <w:t>总页数：3</w:t>
      </w:r>
    </w:p>
    <w:p>
      <w:r>
        <w:t>更多请访问教客网: www.jiaokey.com</w:t>
      </w:r>
    </w:p>
    <w:p>
      <w:r>
        <w:t>槐花几时开  四川民歌  正谱本 评论地址：https://www.jiaokey.com/book/detail/12450639.html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