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延边牧歌  女高音用  正谱本</w:t>
      </w:r>
    </w:p>
    <w:p>
      <w:r>
        <w:rPr>
          <w:rFonts w:ascii="宋体" w:hAnsi="宋体" w:eastAsia="宋体"/>
          <w:sz w:val="24"/>
        </w:rPr>
        <w:t>李黄勋词，安国敏曲；何呜雁译词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延边牧歌  女高音用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李黄勋词，安国敏曲；何呜雁译词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本书出售、求购地址：https://www.jiaokey.com/book/detail/12450637.html</w:t>
      </w:r>
    </w:p>
    <w:p>
      <w:r>
        <w:t>更多相关图书推荐：https://www.jiaokey.com</w:t>
      </w:r>
    </w:p>
    <w:p>
      <w:r>
        <w:t>李黄勋词，安国敏曲；何呜雁译词 其他作品：https://www.jiaokey.com/tag/李黄勋词，安国敏曲；何呜雁译词.html</w:t>
      </w:r>
    </w:p>
    <w:p>
      <w:r>
        <w:t>音乐出版社 出版图书：https://www.jiaokey.com/tag/音乐出版社.html</w:t>
      </w:r>
    </w:p>
    <w:p>
      <w:r>
        <w:t>关键词搜索：https://www.jiaokey.com/tag/延边牧歌  女高音用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