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四川花灯歌曲  酉阳、秀山部分</w:t>
      </w:r>
    </w:p>
    <w:p>
      <w:r>
        <w:rPr>
          <w:rFonts w:ascii="宋体" w:hAnsi="宋体" w:eastAsia="宋体"/>
          <w:sz w:val="24"/>
        </w:rPr>
        <w:t>林祖炎等搜集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四川花灯歌曲  酉阳、秀山部分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林祖炎等搜集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花灯戏-戏曲音乐(地点: 四川 学科: 选集) 戏曲音乐-花灯戏(地点: 四川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本书出售、求购地址：https://www.jiaokey.com/book/detail/12450636.html</w:t>
      </w:r>
    </w:p>
    <w:p>
      <w:r>
        <w:t>更多相关图书推荐：https://www.jiaokey.com</w:t>
      </w:r>
    </w:p>
    <w:p>
      <w:r>
        <w:t>林祖炎等搜集 其他作品：https://www.jiaokey.com/tag/林祖炎等搜集.html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关键词搜索：https://www.jiaokey.com/tag/花灯戏-戏曲音乐(地点: 四川 学科: 选集) 戏曲音乐-花灯戏(地点: 四川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