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迎春花和小黄莺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迎春花和小黄莺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本书出售、求购地址：https://www.jiaokey.com/book/detail/12450560.html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关键词搜索：https://www.jiaokey.com/tag/迎春花和小黄莺.html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