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侦察员</w:t>
      </w:r>
    </w:p>
    <w:p>
      <w:r>
        <w:rPr>
          <w:rFonts w:ascii="宋体" w:hAnsi="宋体" w:eastAsia="宋体"/>
          <w:sz w:val="24"/>
        </w:rPr>
        <w:t>良布契柯夫（苏）撰；许重，禾鲁译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117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5055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117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侦察员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良布契柯夫（苏）撰；许重，禾鲁译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小说-苏联-现代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本书出售、求购地址：https://www.jiaokey.com/book/detail/12450554.html</w:t>
      </w:r>
    </w:p>
    <w:p>
      <w:r>
        <w:t>更多相关图书推荐：https://www.jiaokey.com</w:t>
      </w:r>
    </w:p>
    <w:p>
      <w:r>
        <w:t>良布契柯夫（苏）撰；许重，禾鲁译 其他作品：https://www.jiaokey.com/tag/良布契柯夫（苏）撰；许重，禾鲁译.html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关键词搜索：https://www.jiaokey.com/tag/小说-苏联-现代.html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