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西伐斯托波尔人</w:t>
      </w:r>
    </w:p>
    <w:p>
      <w:r>
        <w:rPr>
          <w:rFonts w:ascii="宋体" w:hAnsi="宋体" w:eastAsia="宋体"/>
          <w:sz w:val="24"/>
        </w:rPr>
        <w:t>（苏）哈马堂（А.Хамадан）著；林陵译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西伐斯托波尔人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（苏）哈马堂（А.Хамадан）著；林陵译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人民呼声报社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本书出售、求购地址：https://www.jiaokey.com/book/detail/12450550.html</w:t>
      </w:r>
    </w:p>
    <w:p>
      <w:r>
        <w:t>更多相关图书推荐：https://www.jiaokey.com</w:t>
      </w:r>
    </w:p>
    <w:p>
      <w:r>
        <w:t>（苏）哈马堂（А.Хамадан）著；林陵译 其他作品：https://www.jiaokey.com/tag/（苏）哈马堂（А.Хамадан）著；林陵译.html</w:t>
      </w:r>
    </w:p>
    <w:p>
      <w:r>
        <w:t>人民呼声报社 出版图书：https://www.jiaokey.com/tag/人民呼声报社.html</w:t>
      </w:r>
    </w:p>
    <w:p>
      <w:r>
        <w:t>关键词搜索：https://www.jiaokey.com/tag/西伐斯托波尔人.html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