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书名：锦绣家乡  单出头</w:t>
      </w:r>
    </w:p>
    <w:p>
      <w:r>
        <w:t>作者：赵博原作；佟英伯改编；张桂兰演唱，董广生编曲</w:t>
      </w:r>
    </w:p>
    <w:p>
      <w:r>
        <w:t>出版社：沈阳：春风文艺出版社</w:t>
      </w:r>
    </w:p>
    <w:p>
      <w:r>
        <w:t>出版日期：1964.07</w:t>
      </w:r>
    </w:p>
    <w:p>
      <w:r>
        <w:t>总页数：36</w:t>
      </w:r>
    </w:p>
    <w:p>
      <w:r>
        <w:t>更多请访问教客网: www.jiaokey.com</w:t>
      </w:r>
    </w:p>
    <w:p>
      <w:r>
        <w:t>锦绣家乡  单出头 评论地址：https://www.jiaokey.com/book/detail/12450536.html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