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热烈欢呼党的“十大”胜利召开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出版日期：1973.09</w:t>
      </w:r>
    </w:p>
    <w:p>
      <w:r>
        <w:t>总页数：43</w:t>
      </w:r>
    </w:p>
    <w:p>
      <w:r>
        <w:t>更多请访问教客网: www.jiaokey.com</w:t>
      </w:r>
    </w:p>
    <w:p>
      <w:r>
        <w:t>革命歌曲  热烈欢呼党的“十大”胜利召开 评论地址：https://www.jiaokey.com/book/detail/12450534.html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