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纺织品陈列和展示技巧</w:t>
      </w:r>
    </w:p>
    <w:p>
      <w:r>
        <w:rPr>
          <w:rFonts w:ascii="宋体" w:hAnsi="宋体" w:eastAsia="宋体"/>
          <w:sz w:val="24"/>
        </w:rPr>
        <w:t>（苏）康德巴（М.Е.Кандыба）著；吴季镇等译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04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纺织品陈列和展示技巧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（苏）康德巴（М.Е.Кандыба）著；吴季镇等译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纺织品-商品陈列(学科: 方法) 商品陈列-纺织品(学科: 方法)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本书出售、求购地址：https://www.jiaokey.com/book/detail/12450487.html</w:t>
      </w:r>
    </w:p>
    <w:p>
      <w:r>
        <w:t>更多相关图书推荐：https://www.jiaokey.com</w:t>
      </w:r>
    </w:p>
    <w:p>
      <w:r>
        <w:t>（苏）康德巴（М.Е.Кандыба）著；吴季镇等译 其他作品：https://www.jiaokey.com/tag/（苏）康德巴（М.Е.Кандыба）著；吴季镇等译.html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关键词搜索：https://www.jiaokey.com/tag/纺织品-商品陈列(学科: 方法) 商品陈列-纺织品(学科: 方法).html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