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书名：工业品贸易中的合理化和创造性建议汇编</w:t>
      </w:r>
    </w:p>
    <w:p>
      <w:r>
        <w:t>作者：（苏）卓罗塔列夫斯基（И.Я.Золотаревский），（苏）吉洪那夫（В.В.Тихонрав）编；柳圭，余梅译</w:t>
      </w:r>
    </w:p>
    <w:p>
      <w:r>
        <w:t>出版社：沈阳：辽宁人民出版社</w:t>
      </w:r>
    </w:p>
    <w:p>
      <w:r>
        <w:t>出版日期：1955.04</w:t>
      </w:r>
    </w:p>
    <w:p>
      <w:r>
        <w:t>总页数：144</w:t>
      </w:r>
    </w:p>
    <w:p>
      <w:r>
        <w:t>更多请访问教客网: www.jiaokey.com</w:t>
      </w:r>
    </w:p>
    <w:p>
      <w:r>
        <w:t>工业品贸易中的合理化和创造性建议汇编 评论地址：https://www.jiaokey.com/book/detail/12450486.html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