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书名：坚决执行党中央的决议和毛泽东同志的指示迎接农业合作化运动新高潮  供向农民宣传发展农业合作化的参考</w:t>
      </w:r>
    </w:p>
    <w:p>
      <w:r>
        <w:t>作者：中共辽宁省委员会宣传部编</w:t>
      </w:r>
    </w:p>
    <w:p>
      <w:r>
        <w:t>出版社：沈阳：辽宁人民出版社</w:t>
      </w:r>
    </w:p>
    <w:p>
      <w:r>
        <w:t>出版日期：1955.12</w:t>
      </w:r>
    </w:p>
    <w:p>
      <w:r>
        <w:t>总页数：29</w:t>
      </w:r>
    </w:p>
    <w:p>
      <w:r>
        <w:t>更多请访问教客网: www.jiaokey.com</w:t>
      </w:r>
    </w:p>
    <w:p>
      <w:r>
        <w:t>坚决执行党中央的决议和毛泽东同志的指示迎接农业合作化运动新高潮  供向农民宣传发展农业合作化的参考 评论地址：https://www.jiaokey.com/book/detail/12450477.html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