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书名：胡志明主席永远活在我们的事业中  第2册</w:t>
      </w:r>
    </w:p>
    <w:p>
      <w:r>
        <w:t>作者：越南大使馆新闻处编</w:t>
      </w:r>
    </w:p>
    <w:p>
      <w:r>
        <w:t>出版社：越南大使馆新闻处</w:t>
      </w:r>
    </w:p>
    <w:p>
      <w:r>
        <w:t>出版日期：1973</w:t>
      </w:r>
    </w:p>
    <w:p>
      <w:r>
        <w:t>总页数：62</w:t>
      </w:r>
    </w:p>
    <w:p>
      <w:r>
        <w:t>更多请访问教客网: www.jiaokey.com</w:t>
      </w:r>
    </w:p>
    <w:p>
      <w:r>
        <w:t>胡志明主席永远活在我们的事业中  第2册 评论地址：https://www.jiaokey.com/book/detail/12450403.html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