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一代论宗哀荣馀墨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47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47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一代论宗哀荣馀墨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重庆:重光文艺出版社,1976.09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本书出售、求购地址：https://www.jiaokey.com/book/detail/12450269.html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重庆:重光文艺出版社,1976.09 出版图书：https://www.jiaokey.com/tag/重庆:重光文艺出版社,1976.09.html</w:t>
      </w:r>
    </w:p>
    <w:p>
      <w:r>
        <w:t>关键词搜索：https://www.jiaokey.com/tag/一代论宗哀荣馀墨.html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