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庾开府集  卷3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庾开府集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本书出售、求购地址：https://www.jiaokey.com/book/detail/12449812.html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庾开府集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