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庾开府集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庾开府集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本书出售、求购地址：https://www.jiaokey.com/book/detail/12449811.html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庾开府集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