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江令君集  卷1-2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江令君集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本书出售、求购地址：https://www.jiaokey.com/book/detail/12449806.html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江令君集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