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徐仆射集  卷2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徐仆射集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本书出售、求购地址：https://www.jiaokey.com/book/detail/12449804.html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徐仆射集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