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刘豫章集、刘中庶集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刘豫章集、刘中庶集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本书出售、求购地址：https://www.jiaokey.com/book/detail/12449798.html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刘豫章集、刘中庶集.html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