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王詹事集、刘秘书集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王詹事集、刘秘书集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王詹事集、刘秘书集.html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