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陆太常集、刘户曹集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陆太常集、刘户曹集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本书出售、求购地址：https://www.jiaokey.com/book/detail/12449796.html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陆太常集、刘户曹集.html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