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陶隐居集、丘司空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陶隐居集、丘司空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关键词搜索：https://www.jiaokey.com/tag/汉魏六朝百三家集  陶隐居集、丘司空.html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