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江醴陵集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江醴陵集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本书出售、求购地址：https://www.jiaokey.com/book/detail/12449789.html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江醴陵集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