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江醴陵集  卷1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江醴陵集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本书出售、求购地址：https://www.jiaokey.com/book/detail/12449788.html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江醴陵集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