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梁简文帝集  卷3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梁简文帝集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本书出售、求购地址：https://www.jiaokey.com/book/detail/12449785.html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梁简文帝集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