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梁简文帝集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梁简文帝集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本书出售、求购地址：https://www.jiaokey.com/book/detail/12449783.html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梁简文帝集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