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梁武帝集  卷2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梁武帝集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本书出售、求购地址：https://www.jiaokey.com/book/detail/12449781.html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梁武帝集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