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袁阳源集  谢法曹集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袁阳源集  谢法曹集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本书出售、求购地址：https://www.jiaokey.com/book/detail/12449773.html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袁阳源集  谢法曹集.html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