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谢康乐集  卷2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谢康乐集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本书出售、求购地址：https://www.jiaokey.com/book/detail/12449769.html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谢康乐集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