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陶彭泽集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陶彭泽集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本书出售、求购地址：https://www.jiaokey.com/book/detail/12449765.html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陶彭泽集.html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