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张景阳集、刘越石集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张景阳集、刘越石集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张景阳集、刘越石集.html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