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成公子安集、张孟阳集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成公子安集、张孟阳集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成公子安集、张孟阳集.html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