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陆平原集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陆平原集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本书出售、求购地址：https://www.jiaokey.com/book/detail/12449754.html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陆平原集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