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傅中丞集、潘太常集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傅中丞集、潘太常集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傅中丞集、潘太常集.html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