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束广微集、夏候常侍集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束广微集、夏候常侍集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束广微集、夏候常侍集.html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