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张茂先集、孙冯翌集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张茂先集、孙冯翌集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本书出售、求购地址：https://www.jiaokey.com/book/detail/12449749.html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张茂先集、孙冯翌集.html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