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杜征南集、荀公鲁集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杜征南集、荀公鲁集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本书出售、求购地址：https://www.jiaokey.com/book/detail/12449747.html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杜征南集、荀公鲁集.html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