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陈思王集  卷1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陈思王集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本书出售、求购地址：https://www.jiaokey.com/book/detail/12449739.html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陈思王集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