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诸葛丞相集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诸葛丞相集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本书出售、求购地址：https://www.jiaokey.com/book/detail/12449736.html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诸葛丞相集.html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